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intelligence2.xml" ContentType="application/vnd.ms-office.intelligence2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1094E836" wp14:textId="77777777">
      <w:pPr>
        <w:pStyle w:val="Title"/>
      </w:pPr>
      <w:r>
        <w:t>Currículum Vitae</w:t>
      </w:r>
    </w:p>
    <w:p w:rsidR="682447D5" w:rsidP="682447D5" w:rsidRDefault="682447D5" w14:paraId="6ABDB403" w14:textId="7F4EED9D">
      <w:pPr>
        <w:pStyle w:val="Heading1"/>
      </w:pPr>
      <w:r w:rsidR="682447D5">
        <w:rPr/>
        <w:t>Nelson Rodrigo López Miranda</w:t>
      </w:r>
    </w:p>
    <w:p xmlns:wp14="http://schemas.microsoft.com/office/word/2010/wordml" w14:paraId="22D8CE5E" wp14:textId="77777777">
      <w:r>
        <w:rPr>
          <w:b w:val="0"/>
          <w:sz w:val="22"/>
        </w:rPr>
        <w:t>Pje La Quebrada #2601, Puente Alto</w:t>
      </w:r>
    </w:p>
    <w:p xmlns:wp14="http://schemas.microsoft.com/office/word/2010/wordml" w14:paraId="70547760" wp14:textId="77777777">
      <w:r>
        <w:rPr>
          <w:b w:val="0"/>
          <w:sz w:val="22"/>
        </w:rPr>
        <w:t>Teléfono: +56 9 3765 6623</w:t>
      </w:r>
    </w:p>
    <w:p xmlns:wp14="http://schemas.microsoft.com/office/word/2010/wordml" w14:paraId="3761AAEE" wp14:textId="77777777">
      <w:r>
        <w:rPr>
          <w:b w:val="0"/>
          <w:sz w:val="22"/>
        </w:rPr>
        <w:t>Correo electrónico: nrlm1979@gmail.com</w:t>
      </w:r>
    </w:p>
    <w:p w:rsidR="682447D5" w:rsidP="682447D5" w:rsidRDefault="682447D5" w14:paraId="424016D1" w14:textId="0B05C697">
      <w:pPr>
        <w:pStyle w:val="Heading2"/>
      </w:pPr>
      <w:r w:rsidR="682447D5">
        <w:rPr/>
        <w:t>Información</w:t>
      </w:r>
      <w:r w:rsidR="682447D5">
        <w:rPr/>
        <w:t xml:space="preserve"> Personal</w:t>
      </w:r>
    </w:p>
    <w:p xmlns:wp14="http://schemas.microsoft.com/office/word/2010/wordml" w14:paraId="0B4431DB" wp14:textId="77777777">
      <w:r>
        <w:rPr>
          <w:b w:val="0"/>
          <w:sz w:val="22"/>
        </w:rPr>
        <w:t>RUT: 13.685.973-0</w:t>
      </w:r>
    </w:p>
    <w:p xmlns:wp14="http://schemas.microsoft.com/office/word/2010/wordml" w14:paraId="2826DB35" wp14:textId="77777777">
      <w:r>
        <w:rPr>
          <w:b w:val="0"/>
          <w:sz w:val="22"/>
        </w:rPr>
        <w:t>Estado Civil: Soltero</w:t>
      </w:r>
    </w:p>
    <w:p xmlns:wp14="http://schemas.microsoft.com/office/word/2010/wordml" w:rsidP="682447D5" w14:paraId="12FF3865" wp14:textId="4B86791A">
      <w:pPr>
        <w:rPr>
          <w:b w:val="0"/>
          <w:bCs w:val="0"/>
          <w:sz w:val="22"/>
          <w:szCs w:val="22"/>
        </w:rPr>
      </w:pPr>
      <w:r w:rsidRPr="682447D5" w:rsidR="682447D5">
        <w:rPr>
          <w:b w:val="0"/>
          <w:bCs w:val="0"/>
          <w:sz w:val="22"/>
          <w:szCs w:val="22"/>
        </w:rPr>
        <w:t>Edad</w:t>
      </w:r>
      <w:r w:rsidRPr="682447D5" w:rsidR="682447D5">
        <w:rPr>
          <w:b w:val="0"/>
          <w:bCs w:val="0"/>
          <w:sz w:val="22"/>
          <w:szCs w:val="22"/>
        </w:rPr>
        <w:t xml:space="preserve">: 46 </w:t>
      </w:r>
      <w:r w:rsidRPr="682447D5" w:rsidR="682447D5">
        <w:rPr>
          <w:b w:val="0"/>
          <w:bCs w:val="0"/>
          <w:sz w:val="22"/>
          <w:szCs w:val="22"/>
        </w:rPr>
        <w:t>años</w:t>
      </w:r>
    </w:p>
    <w:p xmlns:wp14="http://schemas.microsoft.com/office/word/2010/wordml" w14:paraId="4D4192C2" wp14:textId="77777777">
      <w:r>
        <w:rPr>
          <w:b w:val="0"/>
          <w:sz w:val="22"/>
        </w:rPr>
        <w:t>Fecha de Nacimiento: 15 de enero de 1979</w:t>
      </w:r>
    </w:p>
    <w:p xmlns:wp14="http://schemas.microsoft.com/office/word/2010/wordml" w14:paraId="545DEB53" wp14:textId="77777777">
      <w:r>
        <w:rPr>
          <w:b w:val="0"/>
          <w:sz w:val="22"/>
        </w:rPr>
        <w:t>Lugar de Nacimiento: Santiago de Chile</w:t>
      </w:r>
    </w:p>
    <w:p xmlns:wp14="http://schemas.microsoft.com/office/word/2010/wordml" w14:paraId="5B61FB3E" wp14:textId="77777777">
      <w:r w:rsidRPr="682447D5" w:rsidR="682447D5">
        <w:rPr>
          <w:b w:val="0"/>
          <w:bCs w:val="0"/>
          <w:sz w:val="22"/>
          <w:szCs w:val="22"/>
        </w:rPr>
        <w:t>Nacionalidad: Chilena</w:t>
      </w:r>
    </w:p>
    <w:p w:rsidR="682447D5" w:rsidP="682447D5" w:rsidRDefault="682447D5" w14:paraId="34338237" w14:textId="4537DEBD">
      <w:pPr>
        <w:pStyle w:val="Heading2"/>
      </w:pPr>
      <w:r w:rsidR="682447D5">
        <w:rPr/>
        <w:t>Formación</w:t>
      </w:r>
      <w:r w:rsidR="682447D5">
        <w:rPr/>
        <w:t xml:space="preserve"> </w:t>
      </w:r>
      <w:r w:rsidR="682447D5">
        <w:rPr/>
        <w:t>Académica</w:t>
      </w:r>
    </w:p>
    <w:p xmlns:wp14="http://schemas.microsoft.com/office/word/2010/wordml" w14:paraId="7719028E" wp14:textId="77777777">
      <w:r>
        <w:rPr>
          <w:b w:val="0"/>
          <w:sz w:val="22"/>
        </w:rPr>
        <w:t>Técnico en Administración Logística</w:t>
      </w:r>
    </w:p>
    <w:p xmlns:wp14="http://schemas.microsoft.com/office/word/2010/wordml" w:rsidP="682447D5" w14:paraId="6D957147" wp14:textId="7F662C8C">
      <w:pPr>
        <w:rPr>
          <w:b w:val="0"/>
          <w:bCs w:val="0"/>
          <w:sz w:val="22"/>
          <w:szCs w:val="22"/>
        </w:rPr>
      </w:pPr>
      <w:r w:rsidRPr="682447D5" w:rsidR="4C465D54">
        <w:rPr>
          <w:b w:val="0"/>
          <w:bCs w:val="0"/>
          <w:sz w:val="22"/>
          <w:szCs w:val="22"/>
        </w:rPr>
        <w:t>Agregado</w:t>
      </w:r>
      <w:r w:rsidRPr="682447D5" w:rsidR="4C465D54">
        <w:rPr>
          <w:b w:val="0"/>
          <w:bCs w:val="0"/>
          <w:sz w:val="22"/>
          <w:szCs w:val="22"/>
        </w:rPr>
        <w:t xml:space="preserve"> de Ingeniería </w:t>
      </w:r>
      <w:r w:rsidRPr="682447D5" w:rsidR="4C465D54">
        <w:rPr>
          <w:b w:val="0"/>
          <w:bCs w:val="0"/>
          <w:sz w:val="22"/>
          <w:szCs w:val="22"/>
        </w:rPr>
        <w:t>en</w:t>
      </w:r>
      <w:r w:rsidRPr="682447D5" w:rsidR="4C465D54">
        <w:rPr>
          <w:b w:val="0"/>
          <w:bCs w:val="0"/>
          <w:sz w:val="22"/>
          <w:szCs w:val="22"/>
        </w:rPr>
        <w:t xml:space="preserve"> </w:t>
      </w:r>
      <w:r w:rsidRPr="682447D5" w:rsidR="4C465D54">
        <w:rPr>
          <w:b w:val="0"/>
          <w:bCs w:val="0"/>
          <w:sz w:val="22"/>
          <w:szCs w:val="22"/>
        </w:rPr>
        <w:t>Logística</w:t>
      </w:r>
    </w:p>
    <w:p xmlns:wp14="http://schemas.microsoft.com/office/word/2010/wordml" w14:paraId="44760D8C" wp14:textId="77777777">
      <w:r>
        <w:rPr>
          <w:b w:val="0"/>
          <w:sz w:val="22"/>
        </w:rPr>
        <w:t>1985 – 1993: Colegio San Felipe Apóstol (Enseñanza Básica)</w:t>
      </w:r>
    </w:p>
    <w:p xmlns:wp14="http://schemas.microsoft.com/office/word/2010/wordml" w14:paraId="605CA017" wp14:textId="77777777">
      <w:r>
        <w:rPr>
          <w:b w:val="0"/>
          <w:sz w:val="22"/>
        </w:rPr>
        <w:t>1994 – 1995: Liceo Valentín Letelier (Enseñanza Media)</w:t>
      </w:r>
    </w:p>
    <w:p w:rsidR="682447D5" w:rsidRDefault="682447D5" w14:paraId="2D97A749" w14:textId="7FAC67B4">
      <w:r w:rsidRPr="682447D5" w:rsidR="682447D5">
        <w:rPr>
          <w:b w:val="0"/>
          <w:bCs w:val="0"/>
          <w:sz w:val="22"/>
          <w:szCs w:val="22"/>
        </w:rPr>
        <w:t xml:space="preserve">1996 – 1997: </w:t>
      </w:r>
      <w:r w:rsidRPr="682447D5" w:rsidR="682447D5">
        <w:rPr>
          <w:b w:val="0"/>
          <w:bCs w:val="0"/>
          <w:sz w:val="22"/>
          <w:szCs w:val="22"/>
        </w:rPr>
        <w:t>Liceo</w:t>
      </w:r>
      <w:r w:rsidRPr="682447D5" w:rsidR="682447D5">
        <w:rPr>
          <w:b w:val="0"/>
          <w:bCs w:val="0"/>
          <w:sz w:val="22"/>
          <w:szCs w:val="22"/>
        </w:rPr>
        <w:t xml:space="preserve"> América Moderna (</w:t>
      </w:r>
      <w:r w:rsidRPr="682447D5" w:rsidR="682447D5">
        <w:rPr>
          <w:b w:val="0"/>
          <w:bCs w:val="0"/>
          <w:sz w:val="22"/>
          <w:szCs w:val="22"/>
        </w:rPr>
        <w:t>Enseñanza</w:t>
      </w:r>
      <w:r w:rsidRPr="682447D5" w:rsidR="682447D5">
        <w:rPr>
          <w:b w:val="0"/>
          <w:bCs w:val="0"/>
          <w:sz w:val="22"/>
          <w:szCs w:val="22"/>
        </w:rPr>
        <w:t xml:space="preserve"> Media)</w:t>
      </w:r>
    </w:p>
    <w:p xmlns:wp14="http://schemas.microsoft.com/office/word/2010/wordml" w14:paraId="40CA50D6" wp14:textId="77777777">
      <w:pPr>
        <w:pStyle w:val="Heading2"/>
      </w:pPr>
      <w:r w:rsidR="682447D5">
        <w:rPr/>
        <w:t>Experiencia Laboral</w:t>
      </w:r>
    </w:p>
    <w:p w:rsidR="682447D5" w:rsidP="682447D5" w:rsidRDefault="682447D5" w14:paraId="54FF73D8" w14:textId="5E9BE452">
      <w:pPr>
        <w:pStyle w:val="Normal"/>
      </w:pPr>
    </w:p>
    <w:p w:rsidR="7D0A47BF" w:rsidP="682447D5" w:rsidRDefault="7D0A47BF" w14:paraId="6066E21E" w14:textId="02C07867">
      <w:pPr>
        <w:pStyle w:val="Normal"/>
      </w:pPr>
      <w:r w:rsidR="7D0A47BF">
        <w:rPr/>
        <w:t>2021-204 tricot bodega d</w:t>
      </w:r>
      <w:r w:rsidR="66D2CB59">
        <w:rPr/>
        <w:t>e abastecimiento</w:t>
      </w:r>
    </w:p>
    <w:p w:rsidR="7D0A47BF" w:rsidP="682447D5" w:rsidRDefault="7D0A47BF" w14:paraId="73DC963C" w14:textId="2CF33A90">
      <w:pPr>
        <w:rPr>
          <w:b w:val="0"/>
          <w:bCs w:val="0"/>
          <w:sz w:val="22"/>
          <w:szCs w:val="22"/>
        </w:rPr>
      </w:pPr>
      <w:r w:rsidRPr="682447D5" w:rsidR="7D0A47BF">
        <w:rPr>
          <w:b w:val="0"/>
          <w:bCs w:val="0"/>
          <w:sz w:val="22"/>
          <w:szCs w:val="22"/>
        </w:rPr>
        <w:t xml:space="preserve">2020 –2021 </w:t>
      </w:r>
      <w:r w:rsidRPr="682447D5" w:rsidR="29400C9C">
        <w:rPr>
          <w:b w:val="0"/>
          <w:bCs w:val="0"/>
          <w:sz w:val="22"/>
          <w:szCs w:val="22"/>
        </w:rPr>
        <w:t xml:space="preserve">CAROZZI: </w:t>
      </w:r>
      <w:r w:rsidRPr="682447D5" w:rsidR="29400C9C">
        <w:rPr>
          <w:b w:val="0"/>
          <w:bCs w:val="0"/>
          <w:sz w:val="22"/>
          <w:szCs w:val="22"/>
        </w:rPr>
        <w:t>Preparación</w:t>
      </w:r>
      <w:r w:rsidRPr="682447D5" w:rsidR="29400C9C">
        <w:rPr>
          <w:b w:val="0"/>
          <w:bCs w:val="0"/>
          <w:sz w:val="22"/>
          <w:szCs w:val="22"/>
        </w:rPr>
        <w:t xml:space="preserve"> de </w:t>
      </w:r>
      <w:r w:rsidRPr="682447D5" w:rsidR="29400C9C">
        <w:rPr>
          <w:b w:val="0"/>
          <w:bCs w:val="0"/>
          <w:sz w:val="22"/>
          <w:szCs w:val="22"/>
        </w:rPr>
        <w:t>cremas</w:t>
      </w:r>
    </w:p>
    <w:p w:rsidR="3C71F603" w:rsidP="682447D5" w:rsidRDefault="3C71F603" w14:paraId="6CD39237" w14:textId="5996AF91">
      <w:pPr>
        <w:rPr>
          <w:b w:val="0"/>
          <w:bCs w:val="0"/>
          <w:sz w:val="22"/>
          <w:szCs w:val="22"/>
        </w:rPr>
      </w:pPr>
      <w:r w:rsidRPr="682447D5" w:rsidR="3C71F603">
        <w:rPr>
          <w:b w:val="0"/>
          <w:bCs w:val="0"/>
          <w:sz w:val="22"/>
          <w:szCs w:val="22"/>
        </w:rPr>
        <w:t>2020 -</w:t>
      </w:r>
      <w:r w:rsidRPr="682447D5" w:rsidR="29400C9C">
        <w:rPr>
          <w:b w:val="0"/>
          <w:bCs w:val="0"/>
          <w:sz w:val="22"/>
          <w:szCs w:val="22"/>
        </w:rPr>
        <w:t>SOCOFAR: Picking</w:t>
      </w:r>
    </w:p>
    <w:p xmlns:wp14="http://schemas.microsoft.com/office/word/2010/wordml" w14:paraId="6DB129D1" wp14:textId="77777777">
      <w:r>
        <w:rPr>
          <w:b w:val="0"/>
          <w:sz w:val="22"/>
        </w:rPr>
        <w:t>2019: SUBUS – Inspector de Ruta</w:t>
      </w:r>
    </w:p>
    <w:p xmlns:wp14="http://schemas.microsoft.com/office/word/2010/wordml" w14:paraId="184B1276" wp14:textId="6DA50A54">
      <w:r w:rsidRPr="682447D5" w:rsidR="682447D5">
        <w:rPr>
          <w:b w:val="0"/>
          <w:bCs w:val="0"/>
          <w:sz w:val="22"/>
          <w:szCs w:val="22"/>
        </w:rPr>
        <w:t xml:space="preserve">2006 – Mayo 2017: Nestlé Chile – </w:t>
      </w:r>
    </w:p>
    <w:p xmlns:wp14="http://schemas.microsoft.com/office/word/2010/wordml" w14:paraId="4E1603E8" wp14:textId="44542085">
      <w:r w:rsidRPr="682447D5" w:rsidR="4AE1D357">
        <w:rPr>
          <w:b w:val="0"/>
          <w:bCs w:val="0"/>
          <w:sz w:val="22"/>
          <w:szCs w:val="22"/>
        </w:rPr>
        <w:t xml:space="preserve">   -</w:t>
      </w:r>
      <w:r w:rsidRPr="682447D5" w:rsidR="682447D5">
        <w:rPr>
          <w:b w:val="0"/>
          <w:bCs w:val="0"/>
          <w:sz w:val="22"/>
          <w:szCs w:val="22"/>
        </w:rPr>
        <w:t>Área de Bodega</w:t>
      </w:r>
    </w:p>
    <w:p xmlns:wp14="http://schemas.microsoft.com/office/word/2010/wordml" w14:paraId="3327B89E" wp14:textId="77777777">
      <w:r>
        <w:rPr>
          <w:b w:val="0"/>
          <w:sz w:val="22"/>
        </w:rPr>
        <w:t xml:space="preserve">  - Preparación de recetas (Disolución)</w:t>
      </w:r>
    </w:p>
    <w:p xmlns:wp14="http://schemas.microsoft.com/office/word/2010/wordml" w14:paraId="6B334A49" wp14:textId="77777777">
      <w:r>
        <w:rPr>
          <w:b w:val="0"/>
          <w:sz w:val="22"/>
        </w:rPr>
        <w:t xml:space="preserve">  - Preparación de esencias en Sala de Frutas</w:t>
      </w:r>
    </w:p>
    <w:p xmlns:wp14="http://schemas.microsoft.com/office/word/2010/wordml" w14:paraId="3094FF39" wp14:textId="77777777" wp14:noSpellErr="1">
      <w:r w:rsidRPr="682447D5" w:rsidR="682447D5">
        <w:rPr>
          <w:b w:val="0"/>
          <w:bCs w:val="0"/>
          <w:sz w:val="22"/>
          <w:szCs w:val="22"/>
        </w:rPr>
        <w:t xml:space="preserve">  - </w:t>
      </w:r>
      <w:r w:rsidRPr="682447D5" w:rsidR="682447D5">
        <w:rPr>
          <w:b w:val="0"/>
          <w:bCs w:val="0"/>
          <w:sz w:val="22"/>
          <w:szCs w:val="22"/>
        </w:rPr>
        <w:t>Manipulación</w:t>
      </w:r>
      <w:r w:rsidRPr="682447D5" w:rsidR="682447D5">
        <w:rPr>
          <w:b w:val="0"/>
          <w:bCs w:val="0"/>
          <w:sz w:val="22"/>
          <w:szCs w:val="22"/>
        </w:rPr>
        <w:t xml:space="preserve"> de </w:t>
      </w:r>
      <w:r w:rsidRPr="682447D5" w:rsidR="682447D5">
        <w:rPr>
          <w:b w:val="0"/>
          <w:bCs w:val="0"/>
          <w:sz w:val="22"/>
          <w:szCs w:val="22"/>
        </w:rPr>
        <w:t>maquinaria</w:t>
      </w:r>
      <w:r w:rsidRPr="682447D5" w:rsidR="682447D5">
        <w:rPr>
          <w:b w:val="0"/>
          <w:bCs w:val="0"/>
          <w:sz w:val="22"/>
          <w:szCs w:val="22"/>
        </w:rPr>
        <w:t xml:space="preserve"> </w:t>
      </w:r>
      <w:r w:rsidRPr="682447D5" w:rsidR="682447D5">
        <w:rPr>
          <w:b w:val="0"/>
          <w:bCs w:val="0"/>
          <w:sz w:val="22"/>
          <w:szCs w:val="22"/>
        </w:rPr>
        <w:t>en</w:t>
      </w:r>
      <w:r w:rsidRPr="682447D5" w:rsidR="682447D5">
        <w:rPr>
          <w:b w:val="0"/>
          <w:bCs w:val="0"/>
          <w:sz w:val="22"/>
          <w:szCs w:val="22"/>
        </w:rPr>
        <w:t xml:space="preserve"> Sala de </w:t>
      </w:r>
      <w:r w:rsidRPr="682447D5" w:rsidR="682447D5">
        <w:rPr>
          <w:b w:val="0"/>
          <w:bCs w:val="0"/>
          <w:sz w:val="22"/>
          <w:szCs w:val="22"/>
        </w:rPr>
        <w:t>Frutas</w:t>
      </w:r>
    </w:p>
    <w:p w:rsidR="0F094DC1" w:rsidP="682447D5" w:rsidRDefault="0F094DC1" w14:paraId="747A6CEE" w14:textId="110A8C45">
      <w:pPr>
        <w:pStyle w:val="Normal"/>
        <w:ind w:left="0"/>
        <w:rPr>
          <w:b w:val="0"/>
          <w:bCs w:val="0"/>
          <w:sz w:val="22"/>
          <w:szCs w:val="22"/>
        </w:rPr>
      </w:pPr>
      <w:r w:rsidRPr="682447D5" w:rsidR="0F094DC1">
        <w:rPr>
          <w:b w:val="0"/>
          <w:bCs w:val="0"/>
          <w:sz w:val="22"/>
          <w:szCs w:val="22"/>
        </w:rPr>
        <w:t xml:space="preserve">  -</w:t>
      </w:r>
      <w:r w:rsidRPr="682447D5" w:rsidR="0F094DC1">
        <w:rPr>
          <w:b w:val="0"/>
          <w:bCs w:val="0"/>
          <w:sz w:val="22"/>
          <w:szCs w:val="22"/>
        </w:rPr>
        <w:t>Operador</w:t>
      </w:r>
      <w:r w:rsidRPr="682447D5" w:rsidR="0F094DC1">
        <w:rPr>
          <w:b w:val="0"/>
          <w:bCs w:val="0"/>
          <w:sz w:val="22"/>
          <w:szCs w:val="22"/>
        </w:rPr>
        <w:t xml:space="preserve"> de </w:t>
      </w:r>
      <w:r w:rsidRPr="682447D5" w:rsidR="0F094DC1">
        <w:rPr>
          <w:b w:val="0"/>
          <w:bCs w:val="0"/>
          <w:sz w:val="22"/>
          <w:szCs w:val="22"/>
        </w:rPr>
        <w:t>equipos</w:t>
      </w:r>
      <w:r w:rsidRPr="682447D5" w:rsidR="0F094DC1">
        <w:rPr>
          <w:b w:val="0"/>
          <w:bCs w:val="0"/>
          <w:sz w:val="22"/>
          <w:szCs w:val="22"/>
        </w:rPr>
        <w:t xml:space="preserve"> </w:t>
      </w:r>
      <w:r w:rsidRPr="682447D5" w:rsidR="0F094DC1">
        <w:rPr>
          <w:b w:val="0"/>
          <w:bCs w:val="0"/>
          <w:sz w:val="22"/>
          <w:szCs w:val="22"/>
        </w:rPr>
        <w:t>pasteurizadores</w:t>
      </w:r>
    </w:p>
    <w:p xmlns:wp14="http://schemas.microsoft.com/office/word/2010/wordml" w14:paraId="03228564" wp14:textId="77777777">
      <w:r>
        <w:rPr>
          <w:b w:val="0"/>
          <w:sz w:val="22"/>
        </w:rPr>
        <w:t>2004 – 2006: Salo – Área de Bodega (Despacho)</w:t>
      </w:r>
    </w:p>
    <w:p xmlns:wp14="http://schemas.microsoft.com/office/word/2010/wordml" w14:paraId="7C7BBFE1" wp14:textId="77777777">
      <w:r w:rsidRPr="682447D5" w:rsidR="682447D5">
        <w:rPr>
          <w:b w:val="0"/>
          <w:bCs w:val="0"/>
          <w:sz w:val="22"/>
          <w:szCs w:val="22"/>
        </w:rPr>
        <w:t>1999 – 2004: Prosegur – Guardia de Seguridad</w:t>
      </w:r>
    </w:p>
    <w:p w:rsidR="09CA2430" w:rsidP="682447D5" w:rsidRDefault="09CA2430" w14:noSpellErr="1" w14:paraId="24A4611C">
      <w:pPr>
        <w:pStyle w:val="Heading2"/>
      </w:pPr>
      <w:r w:rsidR="09CA2430">
        <w:rPr/>
        <w:t>Especialización y Cursos</w:t>
      </w:r>
    </w:p>
    <w:p w:rsidR="682447D5" w:rsidP="682447D5" w:rsidRDefault="682447D5" w14:paraId="608F8B43" w14:textId="7CBE52D4">
      <w:pPr>
        <w:rPr>
          <w:b w:val="0"/>
          <w:bCs w:val="0"/>
          <w:sz w:val="22"/>
          <w:szCs w:val="22"/>
        </w:rPr>
      </w:pPr>
    </w:p>
    <w:p xmlns:wp14="http://schemas.microsoft.com/office/word/2010/wordml" w14:paraId="25996655" wp14:textId="77777777">
      <w:r>
        <w:rPr>
          <w:b w:val="0"/>
          <w:sz w:val="22"/>
        </w:rPr>
        <w:t>Universidad de Santiago (2008):</w:t>
      </w:r>
    </w:p>
    <w:p xmlns:wp14="http://schemas.microsoft.com/office/word/2010/wordml" w14:paraId="7C5CE977" wp14:textId="77777777">
      <w:r>
        <w:rPr>
          <w:b w:val="0"/>
          <w:sz w:val="22"/>
        </w:rPr>
        <w:t xml:space="preserve">  - Elementos de Ciencias Básicas para personal de la industria alimentaria</w:t>
      </w:r>
    </w:p>
    <w:p xmlns:wp14="http://schemas.microsoft.com/office/word/2010/wordml" w14:paraId="47CDEB94" wp14:textId="77777777">
      <w:r>
        <w:rPr>
          <w:b w:val="0"/>
          <w:sz w:val="22"/>
        </w:rPr>
        <w:t xml:space="preserve">  - Fundamentos de Procesos de Preservación e Industrialización de Alimentos</w:t>
      </w:r>
    </w:p>
    <w:p xmlns:wp14="http://schemas.microsoft.com/office/word/2010/wordml" w14:paraId="31EF0A36" wp14:textId="77777777">
      <w:r>
        <w:rPr>
          <w:b w:val="0"/>
          <w:sz w:val="22"/>
        </w:rPr>
        <w:t xml:space="preserve">  - Fundamentos Tecnológicos en la Elaboración de Productos Lácteos Refrigerados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wqBoL302/zCP2" int2:id="pwkIN4H4">
      <int2:state int2:type="AugLoop_Text_Critique" int2:value="Rejected"/>
    </int2:textHash>
    <int2:textHash int2:hashCode="48gmMKc8OxYQ9J" int2:id="mpITmeRY">
      <int2:state int2:type="AugLoop_Text_Critique" int2:value="Rejected"/>
    </int2:textHash>
    <int2:textHash int2:hashCode="LX59ImpR9/+qJY" int2:id="yZJW2GZW">
      <int2:state int2:type="AugLoop_Text_Critique" int2:value="Rejected"/>
    </int2:textHash>
    <int2:textHash int2:hashCode="ReIbtMnrA0Fmtp" int2:id="l64DAFt4">
      <int2:state int2:type="AugLoop_Text_Critique" int2:value="Rejected"/>
    </int2:textHash>
    <int2:textHash int2:hashCode="Hh2mCifgmBetxg" int2:id="DXSnHB5l">
      <int2:state int2:type="AugLoop_Text_Critique" int2:value="Rejected"/>
    </int2:textHash>
    <int2:textHash int2:hashCode="ge9TK+CCHtLzi1" int2:id="iuvZKJVN">
      <int2:state int2:type="AugLoop_Text_Critique" int2:value="Rejected"/>
    </int2:textHash>
    <int2:textHash int2:hashCode="LqqKX6JukXikJg" int2:id="BE4aDpOv">
      <int2:state int2:type="AugLoop_Text_Critique" int2:value="Rejected"/>
    </int2:textHash>
    <int2:textHash int2:hashCode="17dPpybwuNSX/l" int2:id="NSKospEx">
      <int2:state int2:type="AugLoop_Text_Critique" int2:value="Rejected"/>
    </int2:textHash>
    <int2:textHash int2:hashCode="9vG/IRiOVfmDIZ" int2:id="U4eewqa2">
      <int2:state int2:type="AugLoop_Text_Critique" int2:value="Rejected"/>
    </int2:textHash>
    <int2:textHash int2:hashCode="Jh8Lginqzxo8YK" int2:id="SLsWeM9f">
      <int2:state int2:type="AugLoop_Text_Critique" int2:value="Rejected"/>
    </int2:textHash>
    <int2:textHash int2:hashCode="scp86nFtXarIbF" int2:id="Q1e15oIK">
      <int2:state int2:type="AugLoop_Text_Critique" int2:value="Rejected"/>
    </int2:textHash>
    <int2:textHash int2:hashCode="58IPJRaF9QU9Aw" int2:id="eqKU9VOd">
      <int2:state int2:type="AugLoop_Text_Critique" int2:value="Rejected"/>
    </int2:textHash>
    <int2:textHash int2:hashCode="5u95FcSLGjUfuK" int2:id="hPuIxKqb">
      <int2:state int2:type="AugLoop_Text_Critique" int2:value="Rejected"/>
    </int2:textHash>
    <int2:textHash int2:hashCode="o9Lv3TVemL7N6b" int2:id="zJsXbnDN">
      <int2:state int2:type="AugLoop_Text_Critique" int2:value="Rejected"/>
    </int2:textHash>
    <int2:textHash int2:hashCode="ymcKaVP8TQPOpQ" int2:id="R0JFyFIa">
      <int2:state int2:type="AugLoop_Text_Critique" int2:value="Rejected"/>
    </int2:textHash>
    <int2:textHash int2:hashCode="bV5kfYelHYQ53n" int2:id="9AkvPrPi">
      <int2:state int2:type="AugLoop_Text_Critique" int2:value="Rejected"/>
    </int2:textHash>
    <int2:textHash int2:hashCode="wBpG4i6NnCA6Wh" int2:id="37Q5OWSX">
      <int2:state int2:type="AugLoop_Text_Critique" int2:value="Rejected"/>
    </int2:textHash>
    <int2:textHash int2:hashCode="NrZYZyW6Ho0Tdk" int2:id="3ml1MEEJ">
      <int2:state int2:type="AugLoop_Text_Critique" int2:value="Rejected"/>
    </int2:textHash>
    <int2:textHash int2:hashCode="KHxTEt30JmtFyF" int2:id="klzPyKRQ">
      <int2:state int2:type="AugLoop_Text_Critique" int2:value="Rejected"/>
    </int2:textHash>
    <int2:textHash int2:hashCode="6O+g9wbJd4fd8d" int2:id="e3KHccql">
      <int2:state int2:type="AugLoop_Text_Critique" int2:value="Rejected"/>
    </int2:textHash>
    <int2:textHash int2:hashCode="0kEh+Sy/Zu2bNq" int2:id="XLuK0nD4">
      <int2:state int2:type="AugLoop_Text_Critique" int2:value="Rejected"/>
    </int2:textHash>
    <int2:textHash int2:hashCode="kwP7XSkFq5W5MC" int2:id="1ZfclUc1">
      <int2:state int2:type="AugLoop_Text_Critique" int2:value="Rejected"/>
    </int2:textHash>
    <int2:textHash int2:hashCode="FzZOtjW3lmdwlS" int2:id="XHMbyfuk">
      <int2:state int2:type="AugLoop_Text_Critique" int2:value="Rejected"/>
    </int2:textHash>
    <int2:textHash int2:hashCode="3nPqwMMFA48EN7" int2:id="ThMBtjwk">
      <int2:state int2:type="AugLoop_Text_Critique" int2:value="Rejected"/>
    </int2:textHash>
    <int2:textHash int2:hashCode="p5hXurJmerC5Eg" int2:id="ixSXpB0a">
      <int2:state int2:type="AugLoop_Text_Critique" int2:value="Rejected"/>
    </int2:textHash>
    <int2:textHash int2:hashCode="CLiBa0oZW8epEt" int2:id="6jZpfp23">
      <int2:state int2:type="AugLoop_Text_Critique" int2:value="Rejected"/>
    </int2:textHash>
    <int2:textHash int2:hashCode="NYdBzD5RBUEDdL" int2:id="la0EqzlZ">
      <int2:state int2:type="AugLoop_Text_Critique" int2:value="Rejected"/>
    </int2:textHash>
    <int2:textHash int2:hashCode="n46BBiPUs+4Von" int2:id="oCmeoQpA">
      <int2:state int2:type="AugLoop_Text_Critique" int2:value="Rejected"/>
    </int2:textHash>
    <int2:textHash int2:hashCode="n9V/Uh1WojqvXB" int2:id="KomS6UGS">
      <int2:state int2:type="AugLoop_Text_Critique" int2:value="Rejected"/>
    </int2:textHash>
    <int2:textHash int2:hashCode="nSTeOse1+753am" int2:id="HhSqvRSu">
      <int2:state int2:type="AugLoop_Text_Critique" int2:value="Rejected"/>
    </int2:textHash>
    <int2:textHash int2:hashCode="2T9tnVv7f7ClWI" int2:id="5usFbtOc">
      <int2:state int2:type="AugLoop_Text_Critique" int2:value="Rejected"/>
    </int2:textHash>
    <int2:textHash int2:hashCode="HgGB9AzZjQc76r" int2:id="cwvB95Oa">
      <int2:state int2:type="AugLoop_Text_Critique" int2:value="Rejected"/>
    </int2:textHash>
    <int2:textHash int2:hashCode="pk3zTJB1nsEw5Q" int2:id="VqB9jQkr">
      <int2:state int2:type="AugLoop_Text_Critique" int2:value="Rejected"/>
    </int2:textHash>
    <int2:textHash int2:hashCode="9IqCWK/STC4J+g" int2:id="OhSLtkWa">
      <int2:state int2:type="AugLoop_Text_Critique" int2:value="Rejected"/>
    </int2:textHash>
    <int2:textHash int2:hashCode="CNv5LXXsIEoeGj" int2:id="QVWn9ZDx">
      <int2:state int2:type="AugLoop_Text_Critique" int2:value="Rejected"/>
    </int2:textHash>
    <int2:textHash int2:hashCode="76GJNGLqKZP8fE" int2:id="uiFVltRo">
      <int2:state int2:type="AugLoop_Text_Critique" int2:value="Rejected"/>
    </int2:textHash>
    <int2:textHash int2:hashCode="wOpBhsUBbITIYf" int2:id="UMjCLKX4">
      <int2:state int2:type="AugLoop_Text_Critique" int2:value="Rejected"/>
    </int2:textHash>
    <int2:textHash int2:hashCode="V9IVgkfoK3bsGY" int2:id="1UFcOYT5">
      <int2:state int2:type="AugLoop_Text_Critique" int2:value="Rejected"/>
    </int2:textHash>
    <int2:textHash int2:hashCode="rh7Dbpg+apwziX" int2:id="2gVusmGM">
      <int2:state int2:type="AugLoop_Text_Critique" int2:value="Rejected"/>
    </int2:textHash>
    <int2:textHash int2:hashCode="w7G+JhlZa2dyZM" int2:id="SstO9TIE">
      <int2:state int2:type="AugLoop_Text_Critique" int2:value="Rejected"/>
    </int2:textHash>
    <int2:textHash int2:hashCode="MoGLFbmvLONT20" int2:id="iSPO57I5">
      <int2:state int2:type="AugLoop_Text_Critique" int2:value="Rejected"/>
    </int2:textHash>
    <int2:textHash int2:hashCode="TR6MDfeXNgT4Bg" int2:id="QoWcaQ3Q">
      <int2:state int2:type="AugLoop_Text_Critique" int2:value="Rejected"/>
    </int2:textHash>
    <int2:textHash int2:hashCode="91QONgBiUWZXIl" int2:id="e5miUTr7">
      <int2:state int2:type="AugLoop_Text_Critique" int2:value="Rejected"/>
    </int2:textHash>
    <int2:textHash int2:hashCode="/mDGob3Hbvo2ga" int2:id="rcDyvVdV">
      <int2:state int2:type="AugLoop_Text_Critique" int2:value="Rejected"/>
    </int2:textHash>
    <int2:textHash int2:hashCode="CUsP4OMChUrxMR" int2:id="gDe4SRAx">
      <int2:state int2:type="AugLoop_Text_Critique" int2:value="Rejected"/>
    </int2:textHash>
    <int2:textHash int2:hashCode="qqiCAUUBJ1YLUw" int2:id="iIZ41EhB">
      <int2:state int2:type="AugLoop_Text_Critique" int2:value="Rejected"/>
    </int2:textHash>
    <int2:textHash int2:hashCode="sOAVEpUzgVUCx/" int2:id="jIcUl5yd">
      <int2:state int2:type="AugLoop_Text_Critique" int2:value="Rejected"/>
    </int2:textHash>
    <int2:textHash int2:hashCode="5RXYnpyWrkT7nY" int2:id="gz4D3ZGx">
      <int2:state int2:type="AugLoop_Text_Critique" int2:value="Rejected"/>
    </int2:textHash>
    <int2:textHash int2:hashCode="8+BHpoYnQ9zOSI" int2:id="gsvkmiba">
      <int2:state int2:type="AugLoop_Text_Critique" int2:value="Rejected"/>
    </int2:textHash>
    <int2:textHash int2:hashCode="cAc4W9U20EsNMr" int2:id="030wlSFP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9">
    <w:nsid w:val="25256b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2A0C17"/>
    <w:rsid w:val="0923CD98"/>
    <w:rsid w:val="09CA2430"/>
    <w:rsid w:val="0E40088F"/>
    <w:rsid w:val="0F094DC1"/>
    <w:rsid w:val="1208F522"/>
    <w:rsid w:val="1398BEF5"/>
    <w:rsid w:val="179EF5A0"/>
    <w:rsid w:val="1E11D477"/>
    <w:rsid w:val="1F963D13"/>
    <w:rsid w:val="20A51584"/>
    <w:rsid w:val="20A51584"/>
    <w:rsid w:val="29400C9C"/>
    <w:rsid w:val="2A1509E8"/>
    <w:rsid w:val="30E03E91"/>
    <w:rsid w:val="34CD27F5"/>
    <w:rsid w:val="34CD27F5"/>
    <w:rsid w:val="3C71F603"/>
    <w:rsid w:val="4AE1D357"/>
    <w:rsid w:val="4C465D54"/>
    <w:rsid w:val="5242A3D7"/>
    <w:rsid w:val="535D62B5"/>
    <w:rsid w:val="642D5294"/>
    <w:rsid w:val="66D2CB59"/>
    <w:rsid w:val="682447D5"/>
    <w:rsid w:val="689B91F6"/>
    <w:rsid w:val="6A027B39"/>
    <w:rsid w:val="6BF22BBE"/>
    <w:rsid w:val="6CE9AE01"/>
    <w:rsid w:val="6CE9AE01"/>
    <w:rsid w:val="6E769C8B"/>
    <w:rsid w:val="6E769C8B"/>
    <w:rsid w:val="737F57C1"/>
    <w:rsid w:val="7BDC84F5"/>
    <w:rsid w:val="7C5CCEEC"/>
    <w:rsid w:val="7C5CCEEC"/>
    <w:rsid w:val="7D0A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25C5D3FB-6163-47BA-8892-680CDB281C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microsoft.com/office/2020/10/relationships/intelligence" Target="intelligence2.xml" Id="R75e5bf058a1446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Nelson Rodrigo López Miranda</lastModifiedBy>
  <revision>2</revision>
  <dcterms:created xsi:type="dcterms:W3CDTF">2013-12-23T23:15:00.0000000Z</dcterms:created>
  <dcterms:modified xsi:type="dcterms:W3CDTF">2025-04-30T18:59:31.0119969Z</dcterms:modified>
  <category/>
</coreProperties>
</file>